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9C9" w:rsidRPr="00204038" w:rsidRDefault="000B1F80" w:rsidP="007817FA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204038">
        <w:rPr>
          <w:rFonts w:ascii="Times New Roman" w:hAnsi="Times New Roman"/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Pr="00204038" w:rsidRDefault="00595B53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4"/>
          <w:szCs w:val="24"/>
        </w:rPr>
      </w:pPr>
      <w:r w:rsidRPr="00204038">
        <w:rPr>
          <w:rFonts w:ascii="Times New Roman" w:hAnsi="Times New Roman"/>
          <w:sz w:val="24"/>
          <w:szCs w:val="24"/>
        </w:rPr>
        <w:t>(відповідно до пункту 4</w:t>
      </w:r>
      <w:r w:rsidRPr="00204038">
        <w:rPr>
          <w:rFonts w:ascii="Times New Roman" w:hAnsi="Times New Roman"/>
          <w:sz w:val="24"/>
          <w:szCs w:val="24"/>
          <w:vertAlign w:val="superscript"/>
        </w:rPr>
        <w:t xml:space="preserve">1 </w:t>
      </w:r>
      <w:r w:rsidRPr="00204038">
        <w:rPr>
          <w:rFonts w:ascii="Times New Roman" w:hAnsi="Times New Roman"/>
          <w:sz w:val="24"/>
          <w:szCs w:val="24"/>
        </w:rPr>
        <w:t>постанови КМУ від 11.10.2016 № 710 «Про ефективне використання державних коштів» (зі змінами))</w:t>
      </w:r>
    </w:p>
    <w:p w:rsidR="000B1F80" w:rsidRPr="00C672F0" w:rsidRDefault="000B1F80" w:rsidP="007817FA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 w:rsidR="00C672F0" w:rsidRPr="00C672F0">
        <w:rPr>
          <w:rFonts w:ascii="Times New Roman" w:eastAsia="Times New Roman" w:hAnsi="Times New Roman"/>
          <w:sz w:val="24"/>
          <w:szCs w:val="24"/>
          <w:lang w:eastAsia="ru-RU"/>
        </w:rPr>
        <w:t>Міністерство фінансів України</w:t>
      </w:r>
      <w:r w:rsidRPr="00C672F0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  <w:r w:rsidRPr="00C672F0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C672F0" w:rsidRPr="00C672F0">
        <w:rPr>
          <w:rFonts w:ascii="Times New Roman" w:eastAsia="Times New Roman" w:hAnsi="Times New Roman"/>
          <w:sz w:val="24"/>
          <w:szCs w:val="24"/>
          <w:lang w:eastAsia="ru-RU"/>
        </w:rPr>
        <w:t>вул. Грушевського, 12/2, м. Київ, 01008</w:t>
      </w:r>
      <w:r w:rsidRPr="00C672F0">
        <w:rPr>
          <w:rFonts w:ascii="Times New Roman" w:eastAsia="Times New Roman" w:hAnsi="Times New Roman"/>
          <w:sz w:val="24"/>
          <w:szCs w:val="24"/>
          <w:lang w:eastAsia="ru-RU"/>
        </w:rPr>
        <w:t xml:space="preserve">; код за ЄДРПОУ – </w:t>
      </w:r>
      <w:r w:rsidR="00C672F0" w:rsidRPr="00C672F0">
        <w:rPr>
          <w:rFonts w:ascii="Times New Roman" w:eastAsia="Times New Roman" w:hAnsi="Times New Roman"/>
          <w:sz w:val="24"/>
          <w:szCs w:val="24"/>
          <w:lang w:eastAsia="ru-RU"/>
        </w:rPr>
        <w:t>00013480</w:t>
      </w:r>
      <w:r w:rsidRPr="00C672F0">
        <w:rPr>
          <w:rFonts w:ascii="Times New Roman" w:eastAsia="Times New Roman" w:hAnsi="Times New Roman"/>
          <w:sz w:val="24"/>
          <w:szCs w:val="24"/>
          <w:lang w:eastAsia="ru-RU"/>
        </w:rPr>
        <w:t>; категорія замовника – орган державної влади.</w:t>
      </w:r>
    </w:p>
    <w:p w:rsidR="009F610E" w:rsidRPr="005512CE" w:rsidRDefault="000B1F80" w:rsidP="005512CE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12CE">
        <w:rPr>
          <w:rFonts w:ascii="Times New Roman" w:eastAsia="Times New Roman" w:hAnsi="Times New Roman"/>
          <w:b/>
          <w:sz w:val="24"/>
          <w:szCs w:val="24"/>
          <w:lang w:eastAsia="ru-RU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="005512C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9F610E" w:rsidRPr="005512CE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5512CE" w:rsidRPr="005512CE">
        <w:rPr>
          <w:rFonts w:ascii="Times New Roman" w:eastAsia="Times New Roman" w:hAnsi="Times New Roman"/>
          <w:sz w:val="24"/>
          <w:szCs w:val="24"/>
          <w:lang w:eastAsia="ru-RU"/>
        </w:rPr>
        <w:t xml:space="preserve">72250000-2 </w:t>
      </w:r>
      <w:r w:rsidR="005512CE" w:rsidRPr="005512CE">
        <w:rPr>
          <w:rFonts w:ascii="Times New Roman" w:eastAsia="Times New Roman" w:hAnsi="Times New Roman"/>
          <w:sz w:val="24"/>
          <w:szCs w:val="24"/>
          <w:lang w:eastAsia="ru-RU"/>
        </w:rPr>
        <w:t>Послуги, пов’язані із системами та підтримкою</w:t>
      </w:r>
      <w:r w:rsidR="004723E5" w:rsidRPr="005512C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C7939" w:rsidRPr="005512CE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001D1C3F" w:rsidRPr="001D1C3F">
        <w:rPr>
          <w:rFonts w:ascii="Times New Roman" w:eastAsia="Times New Roman" w:hAnsi="Times New Roman"/>
          <w:sz w:val="24"/>
          <w:szCs w:val="24"/>
          <w:lang w:eastAsia="ru-RU"/>
        </w:rPr>
        <w:t xml:space="preserve">Послуги з продовження терміну підтримки програмного забезпечення систем </w:t>
      </w:r>
      <w:proofErr w:type="spellStart"/>
      <w:r w:rsidR="001D1C3F" w:rsidRPr="001D1C3F">
        <w:rPr>
          <w:rFonts w:ascii="Times New Roman" w:eastAsia="Times New Roman" w:hAnsi="Times New Roman"/>
          <w:sz w:val="24"/>
          <w:szCs w:val="24"/>
          <w:lang w:eastAsia="ru-RU"/>
        </w:rPr>
        <w:t>Oracle</w:t>
      </w:r>
      <w:proofErr w:type="spellEnd"/>
      <w:r w:rsidR="005512CE" w:rsidRPr="005512CE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6C7939" w:rsidRPr="005512CE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39585A" w:rsidRPr="005512C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A61FA6" w:rsidRPr="00EE16BC" w:rsidRDefault="000B1F80" w:rsidP="00EE16BC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1FA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Ідентифікатор закупівлі: </w:t>
      </w:r>
      <w:bookmarkStart w:id="0" w:name="_GoBack"/>
      <w:r w:rsidR="001D1C3F" w:rsidRPr="001D1C3F">
        <w:rPr>
          <w:rFonts w:ascii="Times New Roman" w:eastAsia="Times New Roman" w:hAnsi="Times New Roman"/>
          <w:sz w:val="24"/>
          <w:szCs w:val="24"/>
          <w:lang w:eastAsia="ru-RU"/>
        </w:rPr>
        <w:t>UA-2024-06-03-010541-a</w:t>
      </w:r>
      <w:bookmarkEnd w:id="0"/>
      <w:r w:rsidR="003045D1" w:rsidRPr="003045D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12373" w:rsidRPr="00DE08CF" w:rsidRDefault="00595B53" w:rsidP="007817FA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08CF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 технічних та якісних характеристик предмета закупівлі:</w:t>
      </w:r>
      <w:r w:rsidR="00330E37" w:rsidRPr="00DE08CF">
        <w:rPr>
          <w:rFonts w:ascii="Times New Roman" w:hAnsi="Times New Roman"/>
          <w:sz w:val="24"/>
          <w:szCs w:val="24"/>
        </w:rPr>
        <w:t xml:space="preserve"> </w:t>
      </w:r>
    </w:p>
    <w:p w:rsidR="00124C8F" w:rsidRPr="00124C8F" w:rsidRDefault="00124C8F" w:rsidP="00124C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08CF">
        <w:rPr>
          <w:rFonts w:ascii="Times New Roman" w:hAnsi="Times New Roman"/>
          <w:sz w:val="24"/>
          <w:szCs w:val="24"/>
        </w:rPr>
        <w:t xml:space="preserve">закупівля послуг здійснюється для </w:t>
      </w:r>
      <w:r w:rsidR="003B138E" w:rsidRPr="00DE08CF">
        <w:rPr>
          <w:rFonts w:ascii="Times New Roman" w:hAnsi="Times New Roman"/>
          <w:sz w:val="24"/>
          <w:szCs w:val="24"/>
        </w:rPr>
        <w:t xml:space="preserve">забезпечення </w:t>
      </w:r>
      <w:r w:rsidR="00F11F6B" w:rsidRPr="00F11F6B">
        <w:rPr>
          <w:rFonts w:ascii="Times New Roman" w:hAnsi="Times New Roman"/>
          <w:sz w:val="24"/>
          <w:szCs w:val="24"/>
        </w:rPr>
        <w:t>потреб</w:t>
      </w:r>
      <w:r w:rsidR="00F11F6B" w:rsidRPr="00F11F6B">
        <w:rPr>
          <w:rFonts w:ascii="Times New Roman" w:hAnsi="Times New Roman"/>
          <w:sz w:val="24"/>
          <w:szCs w:val="24"/>
        </w:rPr>
        <w:t>и</w:t>
      </w:r>
      <w:r w:rsidR="00F11F6B" w:rsidRPr="00F11F6B">
        <w:rPr>
          <w:rFonts w:ascii="Times New Roman" w:hAnsi="Times New Roman"/>
          <w:sz w:val="24"/>
          <w:szCs w:val="24"/>
        </w:rPr>
        <w:t xml:space="preserve"> в продовженні терміну </w:t>
      </w:r>
      <w:r w:rsidR="00F11F6B" w:rsidRPr="00F11F6B">
        <w:rPr>
          <w:rFonts w:ascii="Times New Roman" w:hAnsi="Times New Roman"/>
          <w:sz w:val="24"/>
          <w:szCs w:val="24"/>
        </w:rPr>
        <w:t>підтримки програмного забезпечення</w:t>
      </w:r>
      <w:r w:rsidR="008F5AE8" w:rsidRPr="008F5AE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F5AE8" w:rsidRPr="001D1C3F">
        <w:rPr>
          <w:rFonts w:ascii="Times New Roman" w:eastAsia="Times New Roman" w:hAnsi="Times New Roman"/>
          <w:sz w:val="24"/>
          <w:szCs w:val="24"/>
          <w:lang w:eastAsia="ru-RU"/>
        </w:rPr>
        <w:t xml:space="preserve">систем </w:t>
      </w:r>
      <w:proofErr w:type="spellStart"/>
      <w:r w:rsidR="008F5AE8" w:rsidRPr="001D1C3F">
        <w:rPr>
          <w:rFonts w:ascii="Times New Roman" w:eastAsia="Times New Roman" w:hAnsi="Times New Roman"/>
          <w:sz w:val="24"/>
          <w:szCs w:val="24"/>
          <w:lang w:eastAsia="ru-RU"/>
        </w:rPr>
        <w:t>Oracle</w:t>
      </w:r>
      <w:proofErr w:type="spellEnd"/>
      <w:r w:rsidR="008F5AE8">
        <w:rPr>
          <w:rFonts w:ascii="Times New Roman" w:eastAsia="Times New Roman" w:hAnsi="Times New Roman"/>
          <w:sz w:val="24"/>
          <w:szCs w:val="24"/>
          <w:lang w:eastAsia="ru-RU"/>
        </w:rPr>
        <w:t xml:space="preserve"> а саме:</w:t>
      </w:r>
      <w:r w:rsidR="00F11F6B" w:rsidRPr="00F11F6B">
        <w:rPr>
          <w:rFonts w:ascii="Times New Roman" w:hAnsi="Times New Roman"/>
          <w:sz w:val="24"/>
          <w:szCs w:val="24"/>
        </w:rPr>
        <w:t xml:space="preserve"> </w:t>
      </w:r>
      <w:r w:rsidR="001D1C3F" w:rsidRPr="008F5AE8">
        <w:rPr>
          <w:rFonts w:ascii="Times New Roman" w:hAnsi="Times New Roman"/>
          <w:sz w:val="24"/>
          <w:szCs w:val="24"/>
        </w:rPr>
        <w:t xml:space="preserve">системи бізнес аналітики </w:t>
      </w:r>
      <w:proofErr w:type="spellStart"/>
      <w:r w:rsidR="001D1C3F" w:rsidRPr="008F5AE8">
        <w:rPr>
          <w:rFonts w:ascii="Times New Roman" w:hAnsi="Times New Roman"/>
          <w:sz w:val="24"/>
          <w:szCs w:val="24"/>
        </w:rPr>
        <w:t>Oracle</w:t>
      </w:r>
      <w:proofErr w:type="spellEnd"/>
      <w:r w:rsidR="001D1C3F" w:rsidRPr="008F5AE8">
        <w:rPr>
          <w:rFonts w:ascii="Times New Roman" w:hAnsi="Times New Roman"/>
          <w:sz w:val="24"/>
          <w:szCs w:val="24"/>
        </w:rPr>
        <w:t xml:space="preserve"> </w:t>
      </w:r>
      <w:r w:rsidR="008F5AE8" w:rsidRPr="008F5AE8">
        <w:rPr>
          <w:rFonts w:ascii="Times New Roman" w:hAnsi="Times New Roman"/>
          <w:sz w:val="24"/>
          <w:szCs w:val="24"/>
        </w:rPr>
        <w:t xml:space="preserve">у складі </w:t>
      </w:r>
      <w:r w:rsidR="001D1C3F" w:rsidRPr="008F5AE8">
        <w:rPr>
          <w:rFonts w:ascii="Times New Roman" w:hAnsi="Times New Roman"/>
          <w:sz w:val="24"/>
          <w:szCs w:val="24"/>
        </w:rPr>
        <w:t xml:space="preserve">та </w:t>
      </w:r>
      <w:proofErr w:type="spellStart"/>
      <w:r w:rsidR="001D1C3F" w:rsidRPr="008F5AE8">
        <w:rPr>
          <w:rFonts w:ascii="Times New Roman" w:hAnsi="Times New Roman"/>
          <w:sz w:val="24"/>
          <w:szCs w:val="24"/>
        </w:rPr>
        <w:t>Oracle</w:t>
      </w:r>
      <w:proofErr w:type="spellEnd"/>
      <w:r w:rsidR="001D1C3F" w:rsidRPr="008F5A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D1C3F" w:rsidRPr="008F5AE8">
        <w:rPr>
          <w:rFonts w:ascii="Times New Roman" w:hAnsi="Times New Roman"/>
          <w:sz w:val="24"/>
          <w:szCs w:val="24"/>
        </w:rPr>
        <w:t>Database</w:t>
      </w:r>
      <w:proofErr w:type="spellEnd"/>
      <w:r w:rsidR="001D1C3F" w:rsidRPr="008F5A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D1C3F" w:rsidRPr="008F5AE8">
        <w:rPr>
          <w:rFonts w:ascii="Times New Roman" w:hAnsi="Times New Roman"/>
          <w:sz w:val="24"/>
          <w:szCs w:val="24"/>
        </w:rPr>
        <w:t>Enterprise</w:t>
      </w:r>
      <w:proofErr w:type="spellEnd"/>
      <w:r w:rsidR="001D1C3F" w:rsidRPr="008F5A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D1C3F" w:rsidRPr="008F5AE8">
        <w:rPr>
          <w:rFonts w:ascii="Times New Roman" w:hAnsi="Times New Roman"/>
          <w:sz w:val="24"/>
          <w:szCs w:val="24"/>
        </w:rPr>
        <w:t>Edition</w:t>
      </w:r>
      <w:proofErr w:type="spellEnd"/>
      <w:r w:rsidR="001D1C3F" w:rsidRPr="008F5AE8">
        <w:rPr>
          <w:rFonts w:ascii="Times New Roman" w:hAnsi="Times New Roman"/>
          <w:sz w:val="24"/>
          <w:szCs w:val="24"/>
        </w:rPr>
        <w:t xml:space="preserve"> з додатковими опц</w:t>
      </w:r>
      <w:r w:rsidR="001D1C3F" w:rsidRPr="008F5AE8">
        <w:rPr>
          <w:rFonts w:ascii="Times New Roman" w:hAnsi="Times New Roman"/>
          <w:sz w:val="24"/>
          <w:szCs w:val="24"/>
        </w:rPr>
        <w:t>іями</w:t>
      </w:r>
      <w:r w:rsidR="00F11F6B" w:rsidRPr="00F11F6B" w:rsidDel="006204A5">
        <w:rPr>
          <w:rFonts w:ascii="Times New Roman" w:hAnsi="Times New Roman"/>
          <w:sz w:val="24"/>
          <w:szCs w:val="24"/>
        </w:rPr>
        <w:t xml:space="preserve"> </w:t>
      </w:r>
      <w:r w:rsidR="00F11F6B" w:rsidRPr="00F11F6B">
        <w:rPr>
          <w:rFonts w:ascii="Times New Roman" w:hAnsi="Times New Roman"/>
          <w:sz w:val="24"/>
          <w:szCs w:val="24"/>
        </w:rPr>
        <w:t xml:space="preserve"> на один рік</w:t>
      </w:r>
      <w:r w:rsidRPr="00DE08CF">
        <w:rPr>
          <w:rFonts w:ascii="Times New Roman" w:hAnsi="Times New Roman"/>
          <w:sz w:val="24"/>
          <w:szCs w:val="24"/>
        </w:rPr>
        <w:t>.</w:t>
      </w:r>
    </w:p>
    <w:p w:rsidR="00035765" w:rsidRPr="008E3CCB" w:rsidRDefault="00C819C9" w:rsidP="00EE16BC">
      <w:pPr>
        <w:pStyle w:val="a3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E3CC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Обґрунтування </w:t>
      </w:r>
      <w:r w:rsidR="00B12373" w:rsidRPr="008E3CCB">
        <w:rPr>
          <w:rFonts w:ascii="Times New Roman" w:eastAsia="Times New Roman" w:hAnsi="Times New Roman"/>
          <w:b/>
          <w:sz w:val="24"/>
          <w:szCs w:val="24"/>
          <w:lang w:eastAsia="ru-RU"/>
        </w:rPr>
        <w:t>розміру бюджетного призначення</w:t>
      </w:r>
      <w:r w:rsidR="00E33FD8" w:rsidRPr="008E3CCB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 w:rsidR="009F610E" w:rsidRPr="008E3CC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9F610E" w:rsidRPr="008E3CCB">
        <w:rPr>
          <w:rFonts w:ascii="Times New Roman" w:eastAsia="Times New Roman" w:hAnsi="Times New Roman"/>
          <w:sz w:val="24"/>
          <w:szCs w:val="24"/>
          <w:lang w:eastAsia="ru-RU"/>
        </w:rPr>
        <w:t xml:space="preserve">розмір бюджетного призначення визначений </w:t>
      </w:r>
      <w:r w:rsidR="00AC2949" w:rsidRPr="008E3CCB">
        <w:rPr>
          <w:rFonts w:ascii="Times New Roman" w:eastAsia="Times New Roman" w:hAnsi="Times New Roman"/>
          <w:sz w:val="24"/>
          <w:szCs w:val="24"/>
          <w:lang w:eastAsia="ru-RU"/>
        </w:rPr>
        <w:t xml:space="preserve">за результатами аналізу вартості цієї послуги в попередні роки та </w:t>
      </w:r>
      <w:r w:rsidR="0038019F" w:rsidRPr="008E3CCB">
        <w:rPr>
          <w:rFonts w:ascii="Times New Roman" w:eastAsia="Times New Roman" w:hAnsi="Times New Roman"/>
          <w:sz w:val="24"/>
          <w:szCs w:val="24"/>
          <w:lang w:eastAsia="ru-RU"/>
        </w:rPr>
        <w:t xml:space="preserve">відповідно до </w:t>
      </w:r>
      <w:r w:rsidR="00C91ADF" w:rsidRPr="00835F63">
        <w:rPr>
          <w:rFonts w:ascii="Times New Roman" w:eastAsia="Times New Roman" w:hAnsi="Times New Roman"/>
          <w:sz w:val="24"/>
          <w:szCs w:val="24"/>
          <w:lang w:eastAsia="ru-RU"/>
        </w:rPr>
        <w:t xml:space="preserve">проекту </w:t>
      </w:r>
      <w:r w:rsidR="0038019F" w:rsidRPr="00835F63">
        <w:rPr>
          <w:rFonts w:ascii="Times New Roman" w:eastAsia="Times New Roman" w:hAnsi="Times New Roman"/>
          <w:sz w:val="24"/>
          <w:szCs w:val="24"/>
          <w:lang w:eastAsia="ru-RU"/>
        </w:rPr>
        <w:t xml:space="preserve">розрахунку </w:t>
      </w:r>
      <w:r w:rsidR="00C91ADF" w:rsidRPr="00835F63">
        <w:rPr>
          <w:rFonts w:ascii="Times New Roman" w:eastAsia="Times New Roman" w:hAnsi="Times New Roman"/>
          <w:sz w:val="24"/>
          <w:szCs w:val="24"/>
          <w:lang w:eastAsia="ru-RU"/>
        </w:rPr>
        <w:t>видатків до</w:t>
      </w:r>
      <w:r w:rsidR="009F610E" w:rsidRPr="00835F63">
        <w:rPr>
          <w:rFonts w:ascii="Times New Roman" w:eastAsia="Times New Roman" w:hAnsi="Times New Roman"/>
          <w:sz w:val="24"/>
          <w:szCs w:val="24"/>
          <w:lang w:eastAsia="ru-RU"/>
        </w:rPr>
        <w:t xml:space="preserve"> кошторису на 202</w:t>
      </w:r>
      <w:r w:rsidR="00130D60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9F610E" w:rsidRPr="00835F63">
        <w:rPr>
          <w:rFonts w:ascii="Times New Roman" w:eastAsia="Times New Roman" w:hAnsi="Times New Roman"/>
          <w:sz w:val="24"/>
          <w:szCs w:val="24"/>
          <w:lang w:eastAsia="ru-RU"/>
        </w:rPr>
        <w:t xml:space="preserve"> рік.</w:t>
      </w:r>
    </w:p>
    <w:p w:rsidR="00B12373" w:rsidRPr="001668BF" w:rsidRDefault="00B6060F" w:rsidP="00EE16BC">
      <w:pPr>
        <w:pStyle w:val="a3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668BF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</w:t>
      </w:r>
      <w:r w:rsidR="00B12373" w:rsidRPr="001668B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очікуваної вартості предмета закупівлі</w:t>
      </w:r>
      <w:r w:rsidR="00C819C9" w:rsidRPr="001668BF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330E37" w:rsidRPr="001668BF" w:rsidRDefault="001149A0" w:rsidP="007817F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Очікуван</w:t>
      </w:r>
      <w:r w:rsidR="002403B1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вартість предмету закупівлі в</w:t>
      </w:r>
      <w:r w:rsidR="00D417A2" w:rsidRPr="001668BF">
        <w:rPr>
          <w:rFonts w:ascii="Times New Roman" w:eastAsia="Times New Roman" w:hAnsi="Times New Roman"/>
          <w:sz w:val="24"/>
          <w:szCs w:val="24"/>
          <w:lang w:eastAsia="ru-RU"/>
        </w:rPr>
        <w:t>изначено</w:t>
      </w:r>
      <w:r w:rsidR="008B26F8" w:rsidRPr="001668BF">
        <w:rPr>
          <w:rFonts w:ascii="Times New Roman" w:eastAsia="Times New Roman" w:hAnsi="Times New Roman"/>
          <w:sz w:val="24"/>
          <w:szCs w:val="24"/>
          <w:lang w:eastAsia="ru-RU"/>
        </w:rPr>
        <w:t xml:space="preserve"> відповідно до</w:t>
      </w:r>
      <w:r w:rsidR="00D417A2" w:rsidRPr="001668B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0519D">
        <w:rPr>
          <w:rFonts w:ascii="Times New Roman" w:eastAsia="Times New Roman" w:hAnsi="Times New Roman"/>
          <w:sz w:val="24"/>
          <w:szCs w:val="24"/>
          <w:lang w:eastAsia="ru-RU"/>
        </w:rPr>
        <w:t>Примірної м</w:t>
      </w:r>
      <w:r w:rsidR="00D417A2" w:rsidRPr="001668BF">
        <w:rPr>
          <w:rFonts w:ascii="Times New Roman" w:eastAsia="Times New Roman" w:hAnsi="Times New Roman"/>
          <w:sz w:val="24"/>
          <w:szCs w:val="24"/>
          <w:lang w:eastAsia="ru-RU"/>
        </w:rPr>
        <w:t xml:space="preserve">етодики визначення очікуваної вартості предмета закупівлі, затвердженої наказом </w:t>
      </w:r>
      <w:r w:rsidR="0090519D" w:rsidRPr="0090519D">
        <w:rPr>
          <w:rFonts w:ascii="Times New Roman" w:eastAsia="Times New Roman" w:hAnsi="Times New Roman"/>
          <w:sz w:val="24"/>
          <w:szCs w:val="24"/>
          <w:lang w:eastAsia="ru-RU"/>
        </w:rPr>
        <w:t>Міністерства розвитку економіки,</w:t>
      </w:r>
      <w:r w:rsidR="0090519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0519D" w:rsidRPr="0090519D">
        <w:rPr>
          <w:rFonts w:ascii="Times New Roman" w:eastAsia="Times New Roman" w:hAnsi="Times New Roman"/>
          <w:sz w:val="24"/>
          <w:szCs w:val="24"/>
          <w:lang w:eastAsia="ru-RU"/>
        </w:rPr>
        <w:t xml:space="preserve">торгівлі та сільського господарства </w:t>
      </w:r>
      <w:r w:rsidR="0090519D">
        <w:rPr>
          <w:rFonts w:ascii="Times New Roman" w:eastAsia="Times New Roman" w:hAnsi="Times New Roman"/>
          <w:sz w:val="24"/>
          <w:szCs w:val="24"/>
          <w:lang w:eastAsia="ru-RU"/>
        </w:rPr>
        <w:t>від 18</w:t>
      </w:r>
      <w:r w:rsidR="00D417A2" w:rsidRPr="001668BF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90519D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D417A2" w:rsidRPr="001668BF">
        <w:rPr>
          <w:rFonts w:ascii="Times New Roman" w:eastAsia="Times New Roman" w:hAnsi="Times New Roman"/>
          <w:sz w:val="24"/>
          <w:szCs w:val="24"/>
          <w:lang w:eastAsia="ru-RU"/>
        </w:rPr>
        <w:t>.2020 № 2</w:t>
      </w:r>
      <w:r w:rsidR="0090519D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D417A2" w:rsidRPr="001668BF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8B26F8" w:rsidRPr="001668B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403B1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8B26F8" w:rsidRPr="001668BF">
        <w:rPr>
          <w:rFonts w:ascii="Times New Roman" w:eastAsia="Times New Roman" w:hAnsi="Times New Roman"/>
          <w:sz w:val="24"/>
          <w:szCs w:val="24"/>
          <w:lang w:eastAsia="ru-RU"/>
        </w:rPr>
        <w:t>(далі – Методика)</w:t>
      </w:r>
      <w:r w:rsidR="00F11F6B">
        <w:rPr>
          <w:rFonts w:ascii="Times New Roman" w:eastAsia="Times New Roman" w:hAnsi="Times New Roman"/>
          <w:sz w:val="24"/>
          <w:szCs w:val="24"/>
          <w:lang w:eastAsia="ru-RU"/>
        </w:rPr>
        <w:t xml:space="preserve"> м</w:t>
      </w:r>
      <w:r w:rsidR="008C72F7" w:rsidRPr="001668BF">
        <w:rPr>
          <w:rFonts w:ascii="Times New Roman" w:eastAsia="Times New Roman" w:hAnsi="Times New Roman"/>
          <w:b/>
          <w:sz w:val="24"/>
          <w:szCs w:val="24"/>
          <w:lang w:eastAsia="ru-RU"/>
        </w:rPr>
        <w:t>етод</w:t>
      </w:r>
      <w:r w:rsidR="00F11F6B">
        <w:rPr>
          <w:rFonts w:ascii="Times New Roman" w:eastAsia="Times New Roman" w:hAnsi="Times New Roman"/>
          <w:b/>
          <w:sz w:val="24"/>
          <w:szCs w:val="24"/>
          <w:lang w:eastAsia="ru-RU"/>
        </w:rPr>
        <w:t>ом</w:t>
      </w:r>
      <w:r w:rsidR="008C72F7" w:rsidRPr="001668B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порівняння ринкових цін</w:t>
      </w:r>
      <w:r w:rsidR="008C72F7" w:rsidRPr="001668BF">
        <w:rPr>
          <w:rFonts w:ascii="Times New Roman" w:eastAsia="Times New Roman" w:hAnsi="Times New Roman"/>
          <w:sz w:val="24"/>
          <w:szCs w:val="24"/>
          <w:lang w:eastAsia="ru-RU"/>
        </w:rPr>
        <w:t>, який передбачає визначення очікуваної вартості на підставі даних ринку, а саме інформації з отриманих цінових пропозицій на момент вивчення ринку.</w:t>
      </w:r>
    </w:p>
    <w:p w:rsidR="00B66CAE" w:rsidRDefault="008F5AE8" w:rsidP="0045216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  <w:r w:rsidRPr="00693B42">
        <w:rPr>
          <w:rFonts w:ascii="Times New Roman" w:hAnsi="Times New Roman"/>
          <w:sz w:val="25"/>
          <w:szCs w:val="25"/>
        </w:rPr>
        <w:t>Розрахунок очікуваної вартості предмета закупівлі проведено за допомогою методу порівняння комерційних  пропозицій, аналізу цінової інформації з застосуванням середнього показника</w:t>
      </w:r>
      <w:r w:rsidRPr="001D1C3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та </w:t>
      </w:r>
      <w:r w:rsidRPr="00693B42">
        <w:rPr>
          <w:rFonts w:ascii="Times New Roman" w:hAnsi="Times New Roman"/>
          <w:sz w:val="25"/>
          <w:szCs w:val="25"/>
        </w:rPr>
        <w:t>становить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D1C3F" w:rsidRPr="001D1C3F">
        <w:rPr>
          <w:rFonts w:ascii="Times New Roman" w:eastAsia="Times New Roman" w:hAnsi="Times New Roman"/>
          <w:sz w:val="24"/>
          <w:szCs w:val="24"/>
          <w:lang w:eastAsia="ru-RU"/>
        </w:rPr>
        <w:t>10 250 000,00</w:t>
      </w:r>
      <w:r w:rsidR="001D1C3F" w:rsidRPr="00E21B16">
        <w:rPr>
          <w:color w:val="000000"/>
        </w:rPr>
        <w:t xml:space="preserve"> </w:t>
      </w:r>
      <w:r w:rsidR="0017315F" w:rsidRPr="0017315F">
        <w:rPr>
          <w:rFonts w:ascii="Times New Roman" w:eastAsia="Times New Roman" w:hAnsi="Times New Roman"/>
          <w:sz w:val="24"/>
          <w:szCs w:val="24"/>
          <w:lang w:eastAsia="ru-RU"/>
        </w:rPr>
        <w:t>грн</w:t>
      </w:r>
      <w:r w:rsidR="00BA11D5">
        <w:rPr>
          <w:rFonts w:ascii="Times New Roman" w:eastAsia="Times New Roman" w:hAnsi="Times New Roman"/>
          <w:sz w:val="24"/>
          <w:szCs w:val="24"/>
          <w:lang w:eastAsia="ru-RU"/>
        </w:rPr>
        <w:t xml:space="preserve"> з ПДВ</w:t>
      </w:r>
      <w:r w:rsidR="0017315F" w:rsidRPr="0017315F">
        <w:rPr>
          <w:rFonts w:ascii="Times New Roman" w:eastAsia="Times New Roman" w:hAnsi="Times New Roman"/>
          <w:sz w:val="24"/>
          <w:szCs w:val="24"/>
          <w:lang w:eastAsia="ru-RU"/>
        </w:rPr>
        <w:t xml:space="preserve">, що </w:t>
      </w:r>
      <w:r w:rsidR="00BA11D5" w:rsidRPr="00693B42">
        <w:rPr>
          <w:rFonts w:ascii="Times New Roman" w:hAnsi="Times New Roman"/>
          <w:sz w:val="25"/>
          <w:szCs w:val="25"/>
        </w:rPr>
        <w:t>відповідає розміру бюджетного призначення</w:t>
      </w:r>
      <w:r w:rsidR="00BA11D5">
        <w:rPr>
          <w:rFonts w:ascii="Times New Roman" w:hAnsi="Times New Roman"/>
          <w:sz w:val="25"/>
          <w:szCs w:val="25"/>
        </w:rPr>
        <w:t>.</w:t>
      </w:r>
    </w:p>
    <w:p w:rsidR="00B12373" w:rsidRDefault="00B12373" w:rsidP="0017315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7315F" w:rsidRPr="00204038" w:rsidRDefault="0017315F" w:rsidP="0017315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17315F" w:rsidRPr="00204038" w:rsidSect="001668BF">
      <w:pgSz w:w="11906" w:h="16838"/>
      <w:pgMar w:top="567" w:right="851" w:bottom="130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646F3BBD"/>
    <w:multiLevelType w:val="hybridMultilevel"/>
    <w:tmpl w:val="EE7CA17E"/>
    <w:lvl w:ilvl="0" w:tplc="0B28584E">
      <w:start w:val="1"/>
      <w:numFmt w:val="decimal"/>
      <w:lvlText w:val="%1)"/>
      <w:lvlJc w:val="left"/>
      <w:pPr>
        <w:ind w:left="107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F80"/>
    <w:rsid w:val="00003DF7"/>
    <w:rsid w:val="00020B12"/>
    <w:rsid w:val="000210D2"/>
    <w:rsid w:val="00035765"/>
    <w:rsid w:val="00046C5D"/>
    <w:rsid w:val="000527DD"/>
    <w:rsid w:val="00083B42"/>
    <w:rsid w:val="00087F1C"/>
    <w:rsid w:val="00096766"/>
    <w:rsid w:val="000B1F80"/>
    <w:rsid w:val="000B5291"/>
    <w:rsid w:val="000C583F"/>
    <w:rsid w:val="000C58C4"/>
    <w:rsid w:val="000D292C"/>
    <w:rsid w:val="000D4E09"/>
    <w:rsid w:val="001149A0"/>
    <w:rsid w:val="00124C8F"/>
    <w:rsid w:val="00130D60"/>
    <w:rsid w:val="00146C3E"/>
    <w:rsid w:val="0015274D"/>
    <w:rsid w:val="001668BF"/>
    <w:rsid w:val="0017315F"/>
    <w:rsid w:val="001A0080"/>
    <w:rsid w:val="001D1C3F"/>
    <w:rsid w:val="001E22A0"/>
    <w:rsid w:val="001E4591"/>
    <w:rsid w:val="001F3A51"/>
    <w:rsid w:val="00204038"/>
    <w:rsid w:val="00214C14"/>
    <w:rsid w:val="00222D54"/>
    <w:rsid w:val="002403B1"/>
    <w:rsid w:val="00253A52"/>
    <w:rsid w:val="002B0121"/>
    <w:rsid w:val="002F1332"/>
    <w:rsid w:val="002F7D8B"/>
    <w:rsid w:val="003045D1"/>
    <w:rsid w:val="003250E4"/>
    <w:rsid w:val="00330E37"/>
    <w:rsid w:val="00347FC7"/>
    <w:rsid w:val="003678FA"/>
    <w:rsid w:val="00370C4C"/>
    <w:rsid w:val="0038019F"/>
    <w:rsid w:val="003920C0"/>
    <w:rsid w:val="0039585A"/>
    <w:rsid w:val="003B138E"/>
    <w:rsid w:val="00415B39"/>
    <w:rsid w:val="00452165"/>
    <w:rsid w:val="004723E5"/>
    <w:rsid w:val="00503386"/>
    <w:rsid w:val="00503AA7"/>
    <w:rsid w:val="00517123"/>
    <w:rsid w:val="00540541"/>
    <w:rsid w:val="005512CE"/>
    <w:rsid w:val="005621FD"/>
    <w:rsid w:val="00575E3F"/>
    <w:rsid w:val="00595B53"/>
    <w:rsid w:val="005F4999"/>
    <w:rsid w:val="00603320"/>
    <w:rsid w:val="006065A6"/>
    <w:rsid w:val="006124A8"/>
    <w:rsid w:val="006126C9"/>
    <w:rsid w:val="00691B46"/>
    <w:rsid w:val="006A1BE5"/>
    <w:rsid w:val="006C7939"/>
    <w:rsid w:val="006C7D94"/>
    <w:rsid w:val="006D6144"/>
    <w:rsid w:val="007103F2"/>
    <w:rsid w:val="0071711D"/>
    <w:rsid w:val="007577F6"/>
    <w:rsid w:val="00772C36"/>
    <w:rsid w:val="007817FA"/>
    <w:rsid w:val="008009A6"/>
    <w:rsid w:val="00835F63"/>
    <w:rsid w:val="00857F61"/>
    <w:rsid w:val="00862F21"/>
    <w:rsid w:val="0086662C"/>
    <w:rsid w:val="008920DD"/>
    <w:rsid w:val="008B26F8"/>
    <w:rsid w:val="008C72F7"/>
    <w:rsid w:val="008E3CCB"/>
    <w:rsid w:val="008F241F"/>
    <w:rsid w:val="008F5AE8"/>
    <w:rsid w:val="0090519D"/>
    <w:rsid w:val="00967420"/>
    <w:rsid w:val="009F610E"/>
    <w:rsid w:val="00A614DA"/>
    <w:rsid w:val="00A61FA6"/>
    <w:rsid w:val="00A71DC8"/>
    <w:rsid w:val="00A73CCA"/>
    <w:rsid w:val="00A83726"/>
    <w:rsid w:val="00AB1F63"/>
    <w:rsid w:val="00AC2949"/>
    <w:rsid w:val="00AD6CB3"/>
    <w:rsid w:val="00B01AA8"/>
    <w:rsid w:val="00B12373"/>
    <w:rsid w:val="00B44B35"/>
    <w:rsid w:val="00B6060F"/>
    <w:rsid w:val="00B66CAE"/>
    <w:rsid w:val="00BA11D5"/>
    <w:rsid w:val="00BA7508"/>
    <w:rsid w:val="00BC0197"/>
    <w:rsid w:val="00BC6322"/>
    <w:rsid w:val="00C50EBF"/>
    <w:rsid w:val="00C672F0"/>
    <w:rsid w:val="00C819C9"/>
    <w:rsid w:val="00C91ADF"/>
    <w:rsid w:val="00D417A2"/>
    <w:rsid w:val="00D641D7"/>
    <w:rsid w:val="00DD4E4A"/>
    <w:rsid w:val="00DE08CF"/>
    <w:rsid w:val="00E33508"/>
    <w:rsid w:val="00E33FD8"/>
    <w:rsid w:val="00EA7A3B"/>
    <w:rsid w:val="00EE16BC"/>
    <w:rsid w:val="00EE26CF"/>
    <w:rsid w:val="00F11F6B"/>
    <w:rsid w:val="00F35BB6"/>
    <w:rsid w:val="00F9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AED9C"/>
  <w15:docId w15:val="{397E30BE-97AF-4710-A907-69698EE73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E3F"/>
    <w:pPr>
      <w:spacing w:after="200" w:line="276" w:lineRule="auto"/>
    </w:pPr>
    <w:rPr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sz w:val="20"/>
      <w:szCs w:val="20"/>
    </w:rPr>
  </w:style>
  <w:style w:type="character" w:customStyle="1" w:styleId="a4">
    <w:name w:val="Абзац списку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6C79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styleId="a6">
    <w:name w:val="Balloon Text"/>
    <w:basedOn w:val="a"/>
    <w:link w:val="a7"/>
    <w:uiPriority w:val="99"/>
    <w:semiHidden/>
    <w:unhideWhenUsed/>
    <w:rsid w:val="002403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2403B1"/>
    <w:rPr>
      <w:rFonts w:ascii="Segoe UI" w:hAnsi="Segoe UI" w:cs="Segoe UI"/>
      <w:sz w:val="18"/>
      <w:szCs w:val="18"/>
      <w:lang w:val="uk-UA" w:eastAsia="en-US"/>
    </w:rPr>
  </w:style>
  <w:style w:type="character" w:styleId="a8">
    <w:name w:val="annotation reference"/>
    <w:basedOn w:val="a0"/>
    <w:uiPriority w:val="99"/>
    <w:semiHidden/>
    <w:unhideWhenUsed/>
    <w:rsid w:val="002403B1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2403B1"/>
    <w:pPr>
      <w:spacing w:line="240" w:lineRule="auto"/>
    </w:pPr>
    <w:rPr>
      <w:sz w:val="20"/>
      <w:szCs w:val="20"/>
    </w:rPr>
  </w:style>
  <w:style w:type="character" w:customStyle="1" w:styleId="aa">
    <w:name w:val="Текст примітки Знак"/>
    <w:basedOn w:val="a0"/>
    <w:link w:val="a9"/>
    <w:uiPriority w:val="99"/>
    <w:semiHidden/>
    <w:rsid w:val="002403B1"/>
    <w:rPr>
      <w:lang w:val="uk-UA" w:eastAsia="en-US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2403B1"/>
    <w:rPr>
      <w:b/>
      <w:bCs/>
    </w:rPr>
  </w:style>
  <w:style w:type="character" w:customStyle="1" w:styleId="ac">
    <w:name w:val="Тема примітки Знак"/>
    <w:basedOn w:val="aa"/>
    <w:link w:val="ab"/>
    <w:uiPriority w:val="99"/>
    <w:semiHidden/>
    <w:rsid w:val="002403B1"/>
    <w:rPr>
      <w:b/>
      <w:bCs/>
      <w:lang w:val="uk-UA" w:eastAsia="en-US"/>
    </w:rPr>
  </w:style>
  <w:style w:type="character" w:styleId="ad">
    <w:name w:val="Hyperlink"/>
    <w:basedOn w:val="a0"/>
    <w:uiPriority w:val="99"/>
    <w:rsid w:val="005512C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2AA46F-326A-4176-8B0D-E9AF8A35E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1492</Words>
  <Characters>851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2800-shvetss</dc:creator>
  <cp:keywords/>
  <cp:lastModifiedBy>Пронь Зіновій Юліянович</cp:lastModifiedBy>
  <cp:revision>2</cp:revision>
  <cp:lastPrinted>2021-01-11T13:16:00Z</cp:lastPrinted>
  <dcterms:created xsi:type="dcterms:W3CDTF">2024-06-18T14:25:00Z</dcterms:created>
  <dcterms:modified xsi:type="dcterms:W3CDTF">2024-06-18T14:25:00Z</dcterms:modified>
</cp:coreProperties>
</file>