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31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hyperlink r:id="rId5" w:history="1">
        <w:r w:rsidR="00124C8F" w:rsidRPr="00124C8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Послуги з </w:t>
        </w:r>
      </w:hyperlink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обробки даних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Надання послуг з інформаційного абонентського обслуговування, які здійснюються на основі сімейства систем інформаційно-правового забезпечення ЛІГА:ЗАКОН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11CBC" w:rsidRPr="00511CBC">
        <w:rPr>
          <w:rFonts w:ascii="Times New Roman" w:eastAsia="Times New Roman" w:hAnsi="Times New Roman"/>
          <w:sz w:val="24"/>
          <w:szCs w:val="24"/>
          <w:lang w:eastAsia="ru-RU"/>
        </w:rPr>
        <w:t>UA-2021-12-23-003698-a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24C8F">
        <w:rPr>
          <w:rFonts w:ascii="Times New Roman" w:hAnsi="Times New Roman"/>
          <w:sz w:val="24"/>
          <w:szCs w:val="24"/>
        </w:rPr>
        <w:t>акупівля послуг здійснюється для забезпечення потреби у доступі працівників Міністерства до систематизованої та достовірної бази нормативних актів ЛІГА:ЗАКОН зі зручними інструментами для пошуку інформації.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E3CCB" w:rsidRDefault="00C819C9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E3C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та </w:t>
      </w:r>
      <w:r w:rsidR="0038019F" w:rsidRPr="008E3CCB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</w:t>
      </w:r>
      <w:r w:rsidR="0038019F" w:rsidRPr="008E3CCB">
        <w:rPr>
          <w:rFonts w:ascii="Times New Roman" w:eastAsia="Times New Roman" w:hAnsi="Times New Roman"/>
          <w:sz w:val="24"/>
          <w:szCs w:val="24"/>
          <w:lang w:val="ru-RU" w:eastAsia="ru-RU"/>
        </w:rPr>
        <w:t>є</w:t>
      </w:r>
      <w:proofErr w:type="spellStart"/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8E3CCB" w:rsidRPr="008E3C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124C8F" w:rsidRPr="00AC2949" w:rsidRDefault="00124C8F" w:rsidP="00124C8F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Очікувано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76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E1761" w:rsidRPr="002E1761">
        <w:rPr>
          <w:rFonts w:ascii="Times New Roman" w:eastAsia="Times New Roman" w:hAnsi="Times New Roman"/>
          <w:sz w:val="24"/>
          <w:szCs w:val="24"/>
          <w:lang w:eastAsia="ru-RU"/>
        </w:rPr>
        <w:t>|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4A7D8A" w:rsidRPr="00511CBC">
        <w:rPr>
          <w:rFonts w:ascii="Times New Roman" w:eastAsia="Times New Roman" w:hAnsi="Times New Roman"/>
          <w:b/>
          <w:sz w:val="24"/>
          <w:szCs w:val="24"/>
          <w:lang w:eastAsia="ru-RU"/>
        </w:rPr>
        <w:t>трьох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учасників ринку</w:t>
      </w:r>
      <w:r w:rsidR="004A7D8A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7D8A">
        <w:rPr>
          <w:rFonts w:ascii="Times New Roman" w:eastAsia="Times New Roman" w:hAnsi="Times New Roman"/>
          <w:sz w:val="24"/>
          <w:szCs w:val="24"/>
          <w:lang w:eastAsia="ru-RU"/>
        </w:rPr>
        <w:t>було направлено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запити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4A7D8A"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>які</w:t>
      </w:r>
      <w:r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містили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14D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78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</w:t>
      </w:r>
      <w:bookmarkStart w:id="0" w:name="_GoBack"/>
      <w:bookmarkEnd w:id="0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(245 400, 00 + 250 000, 00 + 240 000, 00)/3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245 133,33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 Послуги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245 133,33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245 133,</w:t>
      </w:r>
      <w:r w:rsidR="00040CA4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33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6C7939" w:rsidRPr="001668BF" w:rsidRDefault="0039585A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Однак у зв’язку з тим що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415B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передбачено 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лише </w:t>
      </w:r>
      <w:r w:rsidR="00415B3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0 000,00 грн на придбання 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15B39" w:rsidRPr="006C7939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415B39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31</w:t>
      </w:r>
      <w:r w:rsidR="00415B39" w:rsidRPr="006C7939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415B39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415B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hyperlink r:id="rId6" w:history="1">
        <w:r w:rsidR="00415B39" w:rsidRPr="00124C8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Послуги з </w:t>
        </w:r>
      </w:hyperlink>
      <w:r w:rsidR="00415B39" w:rsidRPr="00124C8F">
        <w:rPr>
          <w:rFonts w:ascii="Times New Roman" w:eastAsia="Times New Roman" w:hAnsi="Times New Roman"/>
          <w:sz w:val="24"/>
          <w:szCs w:val="24"/>
          <w:lang w:eastAsia="ru-RU"/>
        </w:rPr>
        <w:t>обробки даних</w:t>
      </w:r>
      <w:r w:rsidR="00415B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15B39" w:rsidRPr="00124C8F">
        <w:rPr>
          <w:rFonts w:ascii="Times New Roman" w:eastAsia="Times New Roman" w:hAnsi="Times New Roman"/>
          <w:sz w:val="24"/>
          <w:szCs w:val="24"/>
          <w:lang w:eastAsia="ru-RU"/>
        </w:rPr>
        <w:t>Надання послуг з інформаційного абонентського обслуговування, які здійснюються на основі сімейства систем інформаційно-правового забезпечення ЛІГА:ЗАКОН</w:t>
      </w:r>
      <w:r w:rsidR="00415B39" w:rsidRPr="006C793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, очікуван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Послуги для проведення процедури закупівлі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визначено в розмірі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B3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0 000,00 грн.</w:t>
      </w: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0CA4"/>
    <w:rsid w:val="00046C5D"/>
    <w:rsid w:val="000527DD"/>
    <w:rsid w:val="00083B42"/>
    <w:rsid w:val="00087F1C"/>
    <w:rsid w:val="00096766"/>
    <w:rsid w:val="000B1F80"/>
    <w:rsid w:val="000C58C4"/>
    <w:rsid w:val="000D292C"/>
    <w:rsid w:val="000D4E09"/>
    <w:rsid w:val="001149A0"/>
    <w:rsid w:val="00124C8F"/>
    <w:rsid w:val="00146C3E"/>
    <w:rsid w:val="0015274D"/>
    <w:rsid w:val="001668BF"/>
    <w:rsid w:val="001A0080"/>
    <w:rsid w:val="001E4591"/>
    <w:rsid w:val="001F3A51"/>
    <w:rsid w:val="00204038"/>
    <w:rsid w:val="00214C14"/>
    <w:rsid w:val="00222D54"/>
    <w:rsid w:val="002E1761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415B39"/>
    <w:rsid w:val="004A7D8A"/>
    <w:rsid w:val="00511CBC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57F61"/>
    <w:rsid w:val="008920DD"/>
    <w:rsid w:val="008B26F8"/>
    <w:rsid w:val="008C72F7"/>
    <w:rsid w:val="008E3CCB"/>
    <w:rsid w:val="008F241F"/>
    <w:rsid w:val="0090519D"/>
    <w:rsid w:val="00967420"/>
    <w:rsid w:val="009F610E"/>
    <w:rsid w:val="00A614DA"/>
    <w:rsid w:val="00A73CCA"/>
    <w:rsid w:val="00A83726"/>
    <w:rsid w:val="00AC2949"/>
    <w:rsid w:val="00B12373"/>
    <w:rsid w:val="00B13531"/>
    <w:rsid w:val="00B44B35"/>
    <w:rsid w:val="00B6060F"/>
    <w:rsid w:val="00BC0197"/>
    <w:rsid w:val="00BC6322"/>
    <w:rsid w:val="00C50EBF"/>
    <w:rsid w:val="00C672F0"/>
    <w:rsid w:val="00C819C9"/>
    <w:rsid w:val="00D417A2"/>
    <w:rsid w:val="00D641D7"/>
    <w:rsid w:val="00DD4E4A"/>
    <w:rsid w:val="00E33508"/>
    <w:rsid w:val="00E33FD8"/>
    <w:rsid w:val="00EA7A3B"/>
    <w:rsid w:val="00F35BB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74FE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s.dkpp.rv.ua/index.php?level=72220000-3" TargetMode="External"/><Relationship Id="rId5" Type="http://schemas.openxmlformats.org/officeDocument/2006/relationships/hyperlink" Target="https://ezs.dkpp.rv.ua/index.php?level=72220000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2197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Шут Тетяна Володимирівна</cp:lastModifiedBy>
  <cp:revision>15</cp:revision>
  <cp:lastPrinted>2021-01-11T13:16:00Z</cp:lastPrinted>
  <dcterms:created xsi:type="dcterms:W3CDTF">2021-12-17T12:58:00Z</dcterms:created>
  <dcterms:modified xsi:type="dcterms:W3CDTF">2021-12-28T08:00:00Z</dcterms:modified>
</cp:coreProperties>
</file>